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86382838/8460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20.21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86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385727/1293 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86382838/8460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30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3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 xml:space="preserve">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7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0412365400725003432520157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5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